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5-</w:t>
      </w:r>
      <w:r>
        <w:rPr>
          <w:rFonts w:ascii="Times New Roman" w:eastAsia="Times New Roman" w:hAnsi="Times New Roman" w:cs="Times New Roman"/>
        </w:rPr>
        <w:t>462</w:t>
      </w:r>
      <w:r>
        <w:rPr>
          <w:rFonts w:ascii="Times New Roman" w:eastAsia="Times New Roman" w:hAnsi="Times New Roman" w:cs="Times New Roman"/>
        </w:rPr>
        <w:t>/280</w:t>
      </w:r>
      <w:r>
        <w:rPr>
          <w:rFonts w:ascii="Times New Roman" w:eastAsia="Times New Roman" w:hAnsi="Times New Roman" w:cs="Times New Roman"/>
        </w:rPr>
        <w:t>6</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808"/>
        <w:gridCol w:w="4768"/>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Fonts w:ascii="Times New Roman" w:eastAsia="Times New Roman" w:hAnsi="Times New Roman" w:cs="Times New Roman"/>
                <w:b w:val="0"/>
                <w:bCs w:val="0"/>
                <w:i w:val="0"/>
                <w:iCs w:val="0"/>
                <w:smallCaps w:val="0"/>
                <w:color w:val="000000"/>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18</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июня</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tc>
      </w:tr>
    </w:tbl>
    <w:p>
      <w:pPr>
        <w:spacing w:before="0" w:after="0"/>
        <w:ind w:firstLine="720"/>
        <w:jc w:val="both"/>
      </w:pPr>
    </w:p>
    <w:p>
      <w:pPr>
        <w:spacing w:before="0" w:after="0"/>
        <w:ind w:firstLine="720"/>
        <w:jc w:val="both"/>
      </w:pPr>
      <w:r>
        <w:rPr>
          <w:rFonts w:ascii="Times New Roman" w:eastAsia="Times New Roman" w:hAnsi="Times New Roman" w:cs="Times New Roman"/>
        </w:rPr>
        <w:t>М</w:t>
      </w:r>
      <w:r>
        <w:rPr>
          <w:rFonts w:ascii="Times New Roman" w:eastAsia="Times New Roman" w:hAnsi="Times New Roman" w:cs="Times New Roman"/>
        </w:rPr>
        <w:t xml:space="preserve">ировой судья судебного участка №3 Ханты-Мансийского судебного района Ханты-Мансийского автономного округа – Югры </w:t>
      </w:r>
      <w:r>
        <w:rPr>
          <w:rStyle w:val="cat-FIOgrp-13rplc-3"/>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Style w:val="cat-FIOgrp-14rplc-4"/>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административном правонарушен</w:t>
      </w:r>
      <w:r>
        <w:rPr>
          <w:rFonts w:ascii="Times New Roman" w:eastAsia="Times New Roman" w:hAnsi="Times New Roman" w:cs="Times New Roman"/>
        </w:rPr>
        <w:t>ии, возбужденное по ч.1 ст.12.8</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Речапова</w:t>
      </w:r>
      <w:r>
        <w:rPr>
          <w:rFonts w:ascii="Times New Roman" w:eastAsia="Times New Roman" w:hAnsi="Times New Roman" w:cs="Times New Roman"/>
        </w:rPr>
        <w:t xml:space="preserve"> </w:t>
      </w:r>
      <w:r>
        <w:rPr>
          <w:rStyle w:val="cat-UserDefinedgrp-36rplc-6"/>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34rplc-7"/>
          <w:rFonts w:ascii="Times New Roman" w:eastAsia="Times New Roman" w:hAnsi="Times New Roman" w:cs="Times New Roman"/>
        </w:rPr>
        <w:t>...</w:t>
      </w:r>
      <w:r>
        <w:rPr>
          <w:rStyle w:val="cat-PassportDatagrp-22rplc-8"/>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зарегистрированного </w:t>
      </w:r>
      <w:r>
        <w:rPr>
          <w:rFonts w:ascii="Times New Roman" w:eastAsia="Times New Roman" w:hAnsi="Times New Roman" w:cs="Times New Roman"/>
        </w:rPr>
        <w:t xml:space="preserve">по адресу: </w:t>
      </w:r>
      <w:r>
        <w:rPr>
          <w:rStyle w:val="cat-UserDefinedgrp-37rplc-9"/>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проживающего </w:t>
      </w:r>
      <w:r>
        <w:rPr>
          <w:rFonts w:ascii="Times New Roman" w:eastAsia="Times New Roman" w:hAnsi="Times New Roman" w:cs="Times New Roman"/>
        </w:rPr>
        <w:t xml:space="preserve">по адресу: </w:t>
      </w:r>
      <w:r>
        <w:rPr>
          <w:rStyle w:val="cat-UserDefinedgrp-38rplc-12"/>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документирован </w:t>
      </w:r>
      <w:r>
        <w:rPr>
          <w:rStyle w:val="cat-PassportDatagrp-23rplc-13"/>
          <w:rFonts w:ascii="Times New Roman" w:eastAsia="Times New Roman" w:hAnsi="Times New Roman" w:cs="Times New Roman"/>
        </w:rPr>
        <w:t>паспортные данные</w:t>
      </w:r>
      <w:r>
        <w:rPr>
          <w:rStyle w:val="cat-ExternalSystemDefinedgrp-35rplc-14"/>
          <w:rFonts w:ascii="Times New Roman" w:eastAsia="Times New Roman" w:hAnsi="Times New Roman" w:cs="Times New Roman"/>
        </w:rPr>
        <w:t>...</w:t>
      </w:r>
      <w:r>
        <w:rPr>
          <w:rStyle w:val="cat-ExternalSystemDefinedgrp-33rplc-15"/>
          <w:rFonts w:ascii="Times New Roman" w:eastAsia="Times New Roman" w:hAnsi="Times New Roman" w:cs="Times New Roman"/>
        </w:rPr>
        <w:t>...</w:t>
      </w:r>
      <w:r>
        <w:rPr>
          <w:rStyle w:val="cat-ExternalSystemDefinedgrp-32rplc-16"/>
          <w:rFonts w:ascii="Times New Roman" w:eastAsia="Times New Roman" w:hAnsi="Times New Roman" w:cs="Times New Roman"/>
        </w:rPr>
        <w:t>...</w:t>
      </w:r>
      <w:r>
        <w:rPr>
          <w:rFonts w:ascii="Times New Roman" w:eastAsia="Times New Roman" w:hAnsi="Times New Roman" w:cs="Times New Roman"/>
        </w:rPr>
        <w:t xml:space="preserve"> УМВД России по </w:t>
      </w:r>
      <w:r>
        <w:rPr>
          <w:rFonts w:ascii="Times New Roman" w:eastAsia="Times New Roman" w:hAnsi="Times New Roman" w:cs="Times New Roman"/>
        </w:rPr>
        <w:t>ХМАо</w:t>
      </w:r>
      <w:r>
        <w:rPr>
          <w:rFonts w:ascii="Times New Roman" w:eastAsia="Times New Roman" w:hAnsi="Times New Roman" w:cs="Times New Roman"/>
        </w:rPr>
        <w:t xml:space="preserve">-Югре,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8"/>
        <w:jc w:val="both"/>
      </w:pPr>
      <w:r>
        <w:rPr>
          <w:rFonts w:ascii="Times New Roman" w:eastAsia="Times New Roman" w:hAnsi="Times New Roman" w:cs="Times New Roman"/>
        </w:rPr>
        <w:t>23.05.2026</w:t>
      </w:r>
      <w:r>
        <w:rPr>
          <w:rFonts w:ascii="Times New Roman" w:eastAsia="Times New Roman" w:hAnsi="Times New Roman" w:cs="Times New Roman"/>
        </w:rPr>
        <w:t xml:space="preserve"> в </w:t>
      </w:r>
      <w:r>
        <w:rPr>
          <w:rFonts w:ascii="Times New Roman" w:eastAsia="Times New Roman" w:hAnsi="Times New Roman" w:cs="Times New Roman"/>
        </w:rPr>
        <w:t>06</w:t>
      </w:r>
      <w:r>
        <w:rPr>
          <w:rFonts w:ascii="Times New Roman" w:eastAsia="Times New Roman" w:hAnsi="Times New Roman" w:cs="Times New Roman"/>
        </w:rPr>
        <w:t>:</w:t>
      </w:r>
      <w:r>
        <w:rPr>
          <w:rFonts w:ascii="Times New Roman" w:eastAsia="Times New Roman" w:hAnsi="Times New Roman" w:cs="Times New Roman"/>
        </w:rPr>
        <w:t>53</w:t>
      </w:r>
      <w:r>
        <w:rPr>
          <w:rFonts w:ascii="Times New Roman" w:eastAsia="Times New Roman" w:hAnsi="Times New Roman" w:cs="Times New Roman"/>
        </w:rPr>
        <w:t xml:space="preserve"> в районе дома </w:t>
      </w:r>
      <w:r>
        <w:rPr>
          <w:rStyle w:val="cat-UserDefinedgrp-39rplc-19"/>
          <w:rFonts w:ascii="Times New Roman" w:eastAsia="Times New Roman" w:hAnsi="Times New Roman" w:cs="Times New Roman"/>
        </w:rPr>
        <w:t>...</w:t>
      </w:r>
      <w:r>
        <w:rPr>
          <w:rFonts w:ascii="Times New Roman" w:eastAsia="Times New Roman" w:hAnsi="Times New Roman" w:cs="Times New Roman"/>
        </w:rPr>
        <w:t xml:space="preserve"> водитель </w:t>
      </w:r>
      <w:r>
        <w:rPr>
          <w:rStyle w:val="cat-FIOgrp-14rplc-22"/>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средством-автомобилем марки </w:t>
      </w:r>
      <w:r>
        <w:rPr>
          <w:rStyle w:val="cat-CarMakeModelgrp-26rplc-23"/>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40rplc-24"/>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4rplc-26"/>
          <w:rFonts w:ascii="Times New Roman" w:eastAsia="Times New Roman" w:hAnsi="Times New Roman" w:cs="Times New Roman"/>
        </w:rPr>
        <w:t>фио</w:t>
      </w:r>
      <w:r>
        <w:rPr>
          <w:rFonts w:ascii="Times New Roman" w:eastAsia="Times New Roman" w:hAnsi="Times New Roman" w:cs="Times New Roman"/>
        </w:rPr>
        <w:t xml:space="preserve"> не содержат уголовно наказуемого деяния.</w:t>
      </w:r>
    </w:p>
    <w:p>
      <w:pPr>
        <w:spacing w:before="0" w:after="0"/>
        <w:ind w:firstLine="709"/>
        <w:jc w:val="both"/>
      </w:pPr>
      <w:r>
        <w:rPr>
          <w:rStyle w:val="cat-FIOgrp-14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помощью защитника не воспользовался, протокол об административном правонарушении не оспаривал. По обстоятельствам дела пояснил, что 23.05.2026 около 06 часов он управлял автомобилем </w:t>
      </w:r>
      <w:r>
        <w:rPr>
          <w:rStyle w:val="cat-CarMakeModelgrp-27rplc-29"/>
          <w:rFonts w:ascii="Times New Roman" w:eastAsia="Times New Roman" w:hAnsi="Times New Roman" w:cs="Times New Roman"/>
        </w:rPr>
        <w:t>марка автомобиля</w:t>
      </w:r>
      <w:r>
        <w:rPr>
          <w:rFonts w:ascii="Times New Roman" w:eastAsia="Times New Roman" w:hAnsi="Times New Roman" w:cs="Times New Roman"/>
        </w:rPr>
        <w:t xml:space="preserve">, г/н </w:t>
      </w:r>
      <w:r>
        <w:rPr>
          <w:rStyle w:val="cat-UserDefinedgrp-40rplc-30"/>
          <w:rFonts w:ascii="Times New Roman" w:eastAsia="Times New Roman" w:hAnsi="Times New Roman" w:cs="Times New Roman"/>
        </w:rPr>
        <w:t>...</w:t>
      </w:r>
      <w:r>
        <w:rPr>
          <w:rFonts w:ascii="Times New Roman" w:eastAsia="Times New Roman" w:hAnsi="Times New Roman" w:cs="Times New Roman"/>
        </w:rPr>
        <w:t xml:space="preserve"> рег., накануне вечером 22.05.2026 он употребил три бутылки алкогольного пива, на улице </w:t>
      </w:r>
      <w:r>
        <w:rPr>
          <w:rStyle w:val="cat-UserDefinedgrp-41rplc-33"/>
          <w:rFonts w:ascii="Times New Roman" w:eastAsia="Times New Roman" w:hAnsi="Times New Roman" w:cs="Times New Roman"/>
        </w:rPr>
        <w:t>...</w:t>
      </w:r>
      <w:r>
        <w:rPr>
          <w:rFonts w:ascii="Times New Roman" w:eastAsia="Times New Roman" w:hAnsi="Times New Roman" w:cs="Times New Roman"/>
        </w:rPr>
        <w:t xml:space="preserve"> его остановили сотрудники ГИБДД, которые предложили ему пройти освидетельствование на состояние алкогольного опьянения. С результатами освидетельствования он согласился.</w:t>
      </w:r>
    </w:p>
    <w:p>
      <w:pPr>
        <w:spacing w:before="0" w:after="0"/>
        <w:ind w:firstLine="709"/>
        <w:jc w:val="both"/>
      </w:pPr>
      <w:r>
        <w:rPr>
          <w:rFonts w:ascii="Times New Roman" w:eastAsia="Times New Roman" w:hAnsi="Times New Roman" w:cs="Times New Roman"/>
        </w:rPr>
        <w:t xml:space="preserve">Выслушав </w:t>
      </w:r>
      <w:r>
        <w:rPr>
          <w:rStyle w:val="cat-FIOgrp-14rplc-35"/>
          <w:rFonts w:ascii="Times New Roman" w:eastAsia="Times New Roman" w:hAnsi="Times New Roman" w:cs="Times New Roman"/>
        </w:rPr>
        <w:t>фио</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pPr>
      <w:r>
        <w:rPr>
          <w:rFonts w:ascii="Times New Roman" w:eastAsia="Times New Roman" w:hAnsi="Times New Roman" w:cs="Times New Roman"/>
        </w:rPr>
        <w:t xml:space="preserve">В силу </w:t>
      </w:r>
      <w:hyperlink r:id="rId4" w:history="1">
        <w:r>
          <w:rPr>
            <w:rFonts w:ascii="Times New Roman" w:eastAsia="Times New Roman" w:hAnsi="Times New Roman" w:cs="Times New Roman"/>
            <w:color w:val="0000EE"/>
          </w:rPr>
          <w:t>пункта 2.</w:t>
        </w:r>
      </w:hyperlink>
      <w:r>
        <w:rPr>
          <w:rFonts w:ascii="Times New Roman" w:eastAsia="Times New Roman" w:hAnsi="Times New Roman" w:cs="Times New Roman"/>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pPr>
      <w:r>
        <w:rPr>
          <w:rFonts w:ascii="Times New Roman" w:eastAsia="Times New Roman" w:hAnsi="Times New Roman" w:cs="Times New Roman"/>
        </w:rPr>
        <w:t xml:space="preserve">Виновность </w:t>
      </w:r>
      <w:r>
        <w:rPr>
          <w:rStyle w:val="cat-FIOgrp-14rplc-36"/>
          <w:rFonts w:ascii="Times New Roman" w:eastAsia="Times New Roman" w:hAnsi="Times New Roman" w:cs="Times New Roman"/>
        </w:rPr>
        <w:t>фио</w:t>
      </w:r>
      <w:r>
        <w:rPr>
          <w:rFonts w:ascii="Times New Roman" w:eastAsia="Times New Roman" w:hAnsi="Times New Roman" w:cs="Times New Roman"/>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w:t>
      </w:r>
      <w:r>
        <w:rPr>
          <w:rFonts w:ascii="Times New Roman" w:eastAsia="Times New Roman" w:hAnsi="Times New Roman" w:cs="Times New Roman"/>
        </w:rPr>
        <w:t>правонарушении серии 86 хм №</w:t>
      </w:r>
      <w:r>
        <w:rPr>
          <w:rStyle w:val="cat-UserDefinedgrp-42rplc-37"/>
          <w:rFonts w:ascii="Times New Roman" w:eastAsia="Times New Roman" w:hAnsi="Times New Roman" w:cs="Times New Roman"/>
        </w:rPr>
        <w:t>...</w:t>
      </w:r>
      <w:r>
        <w:rPr>
          <w:rFonts w:ascii="Times New Roman" w:eastAsia="Times New Roman" w:hAnsi="Times New Roman" w:cs="Times New Roman"/>
        </w:rPr>
        <w:t xml:space="preserve"> от </w:t>
      </w:r>
      <w:r>
        <w:rPr>
          <w:rFonts w:ascii="Times New Roman" w:eastAsia="Times New Roman" w:hAnsi="Times New Roman" w:cs="Times New Roman"/>
        </w:rPr>
        <w:t>23.05.2026</w:t>
      </w:r>
      <w:r>
        <w:rPr>
          <w:rFonts w:ascii="Times New Roman" w:eastAsia="Times New Roman" w:hAnsi="Times New Roman" w:cs="Times New Roman"/>
        </w:rPr>
        <w:t xml:space="preserve">, составленным </w:t>
      </w:r>
      <w:r>
        <w:rPr>
          <w:rFonts w:ascii="Times New Roman" w:eastAsia="Times New Roman" w:hAnsi="Times New Roman" w:cs="Times New Roman"/>
        </w:rPr>
        <w:t xml:space="preserve">в </w:t>
      </w:r>
      <w:r>
        <w:rPr>
          <w:rFonts w:ascii="Times New Roman" w:eastAsia="Times New Roman" w:hAnsi="Times New Roman" w:cs="Times New Roman"/>
        </w:rPr>
        <w:t xml:space="preserve">присутствии </w:t>
      </w:r>
      <w:r>
        <w:rPr>
          <w:rStyle w:val="cat-FIOgrp-14rplc-39"/>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-протоколом серии 86ПК №</w:t>
      </w:r>
      <w:r>
        <w:rPr>
          <w:rStyle w:val="cat-UserDefinedgrp-43rplc-40"/>
          <w:rFonts w:ascii="Times New Roman" w:eastAsia="Times New Roman" w:hAnsi="Times New Roman" w:cs="Times New Roman"/>
        </w:rPr>
        <w:t>...</w:t>
      </w:r>
      <w:r>
        <w:rPr>
          <w:rFonts w:ascii="Times New Roman" w:eastAsia="Times New Roman" w:hAnsi="Times New Roman" w:cs="Times New Roman"/>
        </w:rPr>
        <w:t xml:space="preserve"> от </w:t>
      </w:r>
      <w:r>
        <w:rPr>
          <w:rFonts w:ascii="Times New Roman" w:eastAsia="Times New Roman" w:hAnsi="Times New Roman" w:cs="Times New Roman"/>
        </w:rPr>
        <w:t>23.05.2026</w:t>
      </w:r>
      <w:r>
        <w:rPr>
          <w:rFonts w:ascii="Times New Roman" w:eastAsia="Times New Roman" w:hAnsi="Times New Roman" w:cs="Times New Roman"/>
        </w:rPr>
        <w:t xml:space="preserve"> об отстранении </w:t>
      </w:r>
      <w:r>
        <w:rPr>
          <w:rStyle w:val="cat-FIOgrp-14rplc-42"/>
          <w:rFonts w:ascii="Times New Roman" w:eastAsia="Times New Roman" w:hAnsi="Times New Roman" w:cs="Times New Roman"/>
        </w:rPr>
        <w:t>фио</w:t>
      </w:r>
      <w:r>
        <w:rPr>
          <w:rFonts w:ascii="Times New Roman" w:eastAsia="Times New Roman" w:hAnsi="Times New Roman" w:cs="Times New Roman"/>
        </w:rPr>
        <w:t xml:space="preserve"> от управления транспортным средством, </w:t>
      </w:r>
      <w:r>
        <w:rPr>
          <w:rFonts w:ascii="Times New Roman" w:eastAsia="Times New Roman" w:hAnsi="Times New Roman" w:cs="Times New Roman"/>
        </w:rPr>
        <w:t>основанием для отстранения от управления транспортным средством послужили признаки опь</w:t>
      </w:r>
      <w:r>
        <w:rPr>
          <w:rFonts w:ascii="Times New Roman" w:eastAsia="Times New Roman" w:hAnsi="Times New Roman" w:cs="Times New Roman"/>
        </w:rPr>
        <w:t>янения: запах алкоголя изо рта</w:t>
      </w:r>
    </w:p>
    <w:p>
      <w:pPr>
        <w:spacing w:before="0" w:after="0"/>
        <w:ind w:firstLine="709"/>
        <w:jc w:val="both"/>
      </w:pPr>
      <w:r>
        <w:rPr>
          <w:rFonts w:ascii="Times New Roman" w:eastAsia="Times New Roman" w:hAnsi="Times New Roman" w:cs="Times New Roman"/>
        </w:rPr>
        <w:t>-актом освидетельствования на состояние алкогольного опьянения серии 86ГП №</w:t>
      </w:r>
      <w:r>
        <w:rPr>
          <w:rStyle w:val="cat-UserDefinedgrp-44rplc-43"/>
          <w:rFonts w:ascii="Times New Roman" w:eastAsia="Times New Roman" w:hAnsi="Times New Roman" w:cs="Times New Roman"/>
        </w:rPr>
        <w:t>...</w:t>
      </w:r>
      <w:r>
        <w:rPr>
          <w:rFonts w:ascii="Times New Roman" w:eastAsia="Times New Roman" w:hAnsi="Times New Roman" w:cs="Times New Roman"/>
        </w:rPr>
        <w:t xml:space="preserve"> от </w:t>
      </w:r>
      <w:r>
        <w:rPr>
          <w:rFonts w:ascii="Times New Roman" w:eastAsia="Times New Roman" w:hAnsi="Times New Roman" w:cs="Times New Roman"/>
        </w:rPr>
        <w:t>23.05</w:t>
      </w:r>
      <w:r>
        <w:rPr>
          <w:rFonts w:ascii="Times New Roman" w:eastAsia="Times New Roman" w:hAnsi="Times New Roman" w:cs="Times New Roman"/>
        </w:rPr>
        <w:t>.2026</w:t>
      </w:r>
      <w:r>
        <w:rPr>
          <w:rFonts w:ascii="Times New Roman" w:eastAsia="Times New Roman" w:hAnsi="Times New Roman" w:cs="Times New Roman"/>
        </w:rPr>
        <w:t xml:space="preserve"> с бумажным носителем результатов освидетельствования, согласно которому у </w:t>
      </w:r>
      <w:r>
        <w:rPr>
          <w:rStyle w:val="cat-FIOgrp-14rplc-45"/>
          <w:rFonts w:ascii="Times New Roman" w:eastAsia="Times New Roman" w:hAnsi="Times New Roman" w:cs="Times New Roman"/>
        </w:rPr>
        <w:t>фио</w:t>
      </w:r>
      <w:r>
        <w:rPr>
          <w:rFonts w:ascii="Times New Roman" w:eastAsia="Times New Roman" w:hAnsi="Times New Roman" w:cs="Times New Roman"/>
        </w:rPr>
        <w:t xml:space="preserve"> установлено состояние алкогольного опьянения, показания прибора с</w:t>
      </w:r>
      <w:r>
        <w:rPr>
          <w:rFonts w:ascii="Times New Roman" w:eastAsia="Times New Roman" w:hAnsi="Times New Roman" w:cs="Times New Roman"/>
        </w:rPr>
        <w:t xml:space="preserve">оставили </w:t>
      </w:r>
      <w:r>
        <w:rPr>
          <w:rFonts w:ascii="Times New Roman" w:eastAsia="Times New Roman" w:hAnsi="Times New Roman" w:cs="Times New Roman"/>
        </w:rPr>
        <w:t>0,</w:t>
      </w:r>
      <w:r>
        <w:rPr>
          <w:rFonts w:ascii="Times New Roman" w:eastAsia="Times New Roman" w:hAnsi="Times New Roman" w:cs="Times New Roman"/>
        </w:rPr>
        <w:t>42</w:t>
      </w:r>
      <w:r>
        <w:rPr>
          <w:rFonts w:ascii="Times New Roman" w:eastAsia="Times New Roman" w:hAnsi="Times New Roman" w:cs="Times New Roman"/>
        </w:rPr>
        <w:t xml:space="preserve"> мг/л</w:t>
      </w:r>
      <w:r>
        <w:rPr>
          <w:rFonts w:ascii="Times New Roman" w:eastAsia="Times New Roman" w:hAnsi="Times New Roman" w:cs="Times New Roman"/>
        </w:rPr>
        <w:t xml:space="preserve"> этанола в выдыхаемом воздухе</w:t>
      </w:r>
      <w:r>
        <w:rPr>
          <w:rFonts w:ascii="Times New Roman" w:eastAsia="Times New Roman" w:hAnsi="Times New Roman" w:cs="Times New Roman"/>
        </w:rPr>
        <w:t xml:space="preserve"> с которым </w:t>
      </w:r>
      <w:r>
        <w:rPr>
          <w:rStyle w:val="cat-FIOgrp-14rplc-46"/>
          <w:rFonts w:ascii="Times New Roman" w:eastAsia="Times New Roman" w:hAnsi="Times New Roman" w:cs="Times New Roman"/>
        </w:rPr>
        <w:t>фио</w:t>
      </w:r>
      <w:r>
        <w:rPr>
          <w:rFonts w:ascii="Times New Roman" w:eastAsia="Times New Roman" w:hAnsi="Times New Roman" w:cs="Times New Roman"/>
        </w:rPr>
        <w:t xml:space="preserve"> согласился</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-рапорт</w:t>
      </w:r>
      <w:r>
        <w:rPr>
          <w:rFonts w:ascii="Times New Roman" w:eastAsia="Times New Roman" w:hAnsi="Times New Roman" w:cs="Times New Roman"/>
        </w:rPr>
        <w:t>ами</w:t>
      </w:r>
      <w:r>
        <w:rPr>
          <w:rFonts w:ascii="Times New Roman" w:eastAsia="Times New Roman" w:hAnsi="Times New Roman" w:cs="Times New Roman"/>
        </w:rPr>
        <w:t xml:space="preserve"> </w:t>
      </w:r>
      <w:r>
        <w:rPr>
          <w:rStyle w:val="cat-FIOgrp-16rplc-47"/>
          <w:rFonts w:ascii="Times New Roman" w:eastAsia="Times New Roman" w:hAnsi="Times New Roman" w:cs="Times New Roman"/>
        </w:rPr>
        <w:t>фио</w:t>
      </w:r>
      <w:r>
        <w:rPr>
          <w:rFonts w:ascii="Times New Roman" w:eastAsia="Times New Roman" w:hAnsi="Times New Roman" w:cs="Times New Roman"/>
        </w:rPr>
        <w:t xml:space="preserve"> ДПС </w:t>
      </w:r>
      <w:r>
        <w:rPr>
          <w:rStyle w:val="cat-FIOgrp-17rplc-48"/>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w:t>
      </w:r>
      <w:r>
        <w:rPr>
          <w:rStyle w:val="cat-FIOgrp-18rplc-49"/>
          <w:rFonts w:ascii="Times New Roman" w:eastAsia="Times New Roman" w:hAnsi="Times New Roman" w:cs="Times New Roman"/>
        </w:rPr>
        <w:t>фио</w:t>
      </w:r>
      <w:r>
        <w:rPr>
          <w:rFonts w:ascii="Times New Roman" w:eastAsia="Times New Roman" w:hAnsi="Times New Roman" w:cs="Times New Roman"/>
        </w:rPr>
        <w:t xml:space="preserve">, </w:t>
      </w:r>
      <w:r>
        <w:rPr>
          <w:rStyle w:val="cat-FIOgrp-19rplc-5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23.05</w:t>
      </w:r>
      <w:r>
        <w:rPr>
          <w:rFonts w:ascii="Times New Roman" w:eastAsia="Times New Roman" w:hAnsi="Times New Roman" w:cs="Times New Roman"/>
        </w:rPr>
        <w:t xml:space="preserve">.2026 </w:t>
      </w:r>
      <w:r>
        <w:rPr>
          <w:rFonts w:ascii="Times New Roman" w:eastAsia="Times New Roman" w:hAnsi="Times New Roman" w:cs="Times New Roman"/>
        </w:rPr>
        <w:t>по обстоятельствам выявления правонарушения;</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w:t>
      </w:r>
      <w:r>
        <w:rPr>
          <w:rFonts w:ascii="Times New Roman" w:eastAsia="Times New Roman" w:hAnsi="Times New Roman" w:cs="Times New Roman"/>
        </w:rPr>
        <w:t xml:space="preserve">остановка транспортного средства под управление </w:t>
      </w:r>
      <w:r>
        <w:rPr>
          <w:rStyle w:val="cat-FIOgrp-14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отстранение </w:t>
      </w:r>
      <w:r>
        <w:rPr>
          <w:rStyle w:val="cat-FIOgrp-14rplc-53"/>
          <w:rFonts w:ascii="Times New Roman" w:eastAsia="Times New Roman" w:hAnsi="Times New Roman" w:cs="Times New Roman"/>
        </w:rPr>
        <w:t>фио</w:t>
      </w:r>
      <w:r>
        <w:rPr>
          <w:rFonts w:ascii="Times New Roman" w:eastAsia="Times New Roman" w:hAnsi="Times New Roman" w:cs="Times New Roman"/>
        </w:rPr>
        <w:t xml:space="preserve"> от управления тра</w:t>
      </w:r>
      <w:r>
        <w:rPr>
          <w:rFonts w:ascii="Times New Roman" w:eastAsia="Times New Roman" w:hAnsi="Times New Roman" w:cs="Times New Roman"/>
        </w:rPr>
        <w:t>нспортным средством, проведение</w:t>
      </w:r>
      <w:r>
        <w:rPr>
          <w:rFonts w:ascii="Times New Roman" w:eastAsia="Times New Roman" w:hAnsi="Times New Roman" w:cs="Times New Roman"/>
        </w:rPr>
        <w:t xml:space="preserve"> освидетельствования на состояние алкогольного опьянения, содержащейся на </w:t>
      </w:r>
      <w:r>
        <w:rPr>
          <w:rFonts w:ascii="Times New Roman" w:eastAsia="Times New Roman" w:hAnsi="Times New Roman" w:cs="Times New Roman"/>
        </w:rPr>
        <w:t>DVD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 xml:space="preserve"> диске</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rPr>
        <w:t xml:space="preserve"> </w:t>
      </w:r>
    </w:p>
    <w:p>
      <w:pPr>
        <w:spacing w:before="0" w:after="0"/>
        <w:ind w:firstLine="708"/>
        <w:jc w:val="both"/>
      </w:pPr>
      <w:r>
        <w:rPr>
          <w:rStyle w:val="cat-FIOgrp-14rplc-54"/>
          <w:rFonts w:ascii="Times New Roman" w:eastAsia="Times New Roman" w:hAnsi="Times New Roman" w:cs="Times New Roman"/>
        </w:rPr>
        <w:t>фио</w:t>
      </w:r>
      <w:r>
        <w:rPr>
          <w:rFonts w:ascii="Times New Roman" w:eastAsia="Times New Roman" w:hAnsi="Times New Roman" w:cs="Times New Roman"/>
        </w:rPr>
        <w:t xml:space="preserve"> имеет </w:t>
      </w:r>
      <w:r>
        <w:rPr>
          <w:rFonts w:ascii="Times New Roman" w:eastAsia="Times New Roman" w:hAnsi="Times New Roman" w:cs="Times New Roman"/>
        </w:rPr>
        <w:t>водительское удостоверение №</w:t>
      </w:r>
      <w:r>
        <w:rPr>
          <w:rStyle w:val="cat-UserDefinedgrp-45rplc-55"/>
          <w:rFonts w:ascii="Times New Roman" w:eastAsia="Times New Roman" w:hAnsi="Times New Roman" w:cs="Times New Roman"/>
        </w:rPr>
        <w:t>...</w:t>
      </w:r>
      <w:r>
        <w:rPr>
          <w:rFonts w:ascii="Times New Roman" w:eastAsia="Times New Roman" w:hAnsi="Times New Roman" w:cs="Times New Roman"/>
        </w:rPr>
        <w:t xml:space="preserve"> действительное до </w:t>
      </w:r>
      <w:r>
        <w:rPr>
          <w:rFonts w:ascii="Times New Roman" w:eastAsia="Times New Roman" w:hAnsi="Times New Roman" w:cs="Times New Roman"/>
        </w:rPr>
        <w:t>19.03.2034</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4rplc-57"/>
          <w:rFonts w:ascii="Times New Roman" w:eastAsia="Times New Roman" w:hAnsi="Times New Roman" w:cs="Times New Roman"/>
        </w:rPr>
        <w:t>фио</w:t>
      </w:r>
      <w:r>
        <w:rPr>
          <w:rFonts w:ascii="Times New Roman" w:eastAsia="Times New Roman" w:hAnsi="Times New Roman" w:cs="Times New Roman"/>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Действия </w:t>
      </w:r>
      <w:r>
        <w:rPr>
          <w:rStyle w:val="cat-FIOgrp-14rplc-58"/>
          <w:rFonts w:ascii="Times New Roman" w:eastAsia="Times New Roman" w:hAnsi="Times New Roman" w:cs="Times New Roman"/>
        </w:rPr>
        <w:t>фио</w:t>
      </w:r>
      <w:r>
        <w:rPr>
          <w:rFonts w:ascii="Times New Roman" w:eastAsia="Times New Roman" w:hAnsi="Times New Roman" w:cs="Times New Roman"/>
        </w:rPr>
        <w:t xml:space="preserve"> мировой судья квалифицирует по ч.1 ст.12.8 КоАП РФ - </w:t>
      </w:r>
      <w:r>
        <w:rPr>
          <w:rFonts w:ascii="Times New Roman" w:eastAsia="Times New Roman" w:hAnsi="Times New Roman" w:cs="Times New Roman"/>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Style w:val="cat-FIOgrp-14rplc-5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совершил правонарушение в сфере безопасности дорожного движения, ранее неоднократно привлекался к административной ответственности за нарушение ПДД РФ, смягчающим административную ответственность обстоятельством, является признание вины, отягчающих административную ответственность обстоятельств не установлено.</w:t>
      </w:r>
    </w:p>
    <w:p>
      <w:pPr>
        <w:spacing w:before="0" w:after="0"/>
        <w:ind w:firstLine="708"/>
        <w:jc w:val="both"/>
      </w:pPr>
      <w:r>
        <w:rPr>
          <w:rFonts w:ascii="Times New Roman" w:eastAsia="Times New Roman" w:hAnsi="Times New Roman" w:cs="Times New Roman"/>
        </w:rPr>
        <w:t xml:space="preserve">руководствуясь ст.ст.23.1, 29.10 КоАП РФ,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Style w:val="cat-FIOgrp-15rplc-60"/>
          <w:rFonts w:ascii="Times New Roman" w:eastAsia="Times New Roman" w:hAnsi="Times New Roman" w:cs="Times New Roman"/>
        </w:rPr>
        <w:t>фио</w:t>
      </w:r>
      <w:r>
        <w:rPr>
          <w:rStyle w:val="cat-UserDefinedgrp-36rplc-61"/>
          <w:rFonts w:ascii="Times New Roman" w:eastAsia="Times New Roman" w:hAnsi="Times New Roman" w:cs="Times New Roman"/>
        </w:rPr>
        <w:t>...</w:t>
      </w:r>
      <w:r>
        <w:rPr>
          <w:rFonts w:ascii="Times New Roman" w:eastAsia="Times New Roman" w:hAnsi="Times New Roman" w:cs="Times New Roman"/>
        </w:rPr>
        <w:t xml:space="preserve"> виновным</w:t>
      </w:r>
      <w:r>
        <w:rPr>
          <w:rFonts w:ascii="Times New Roman" w:eastAsia="Times New Roman" w:hAnsi="Times New Roman" w:cs="Times New Roman"/>
        </w:rPr>
        <w:t xml:space="preserve"> в совершении административного правонарушения, предусмотренного ч.1 </w:t>
      </w:r>
      <w:r>
        <w:rPr>
          <w:rFonts w:ascii="Times New Roman" w:eastAsia="Times New Roman" w:hAnsi="Times New Roman" w:cs="Times New Roman"/>
        </w:rPr>
        <w:t>ст.12.8 КоАП РФ, и назначить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Style w:val="cat-Sumgrp-21rplc-62"/>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ind w:firstLine="709"/>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7rplc-63"/>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w:t>
      </w:r>
      <w:r>
        <w:rPr>
          <w:rFonts w:ascii="Times New Roman" w:eastAsia="Times New Roman" w:hAnsi="Times New Roman" w:cs="Times New Roman"/>
        </w:rPr>
        <w:t>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w:t>
      </w:r>
      <w:r>
        <w:rPr>
          <w:rStyle w:val="cat-OrganizationNamegrp-24rplc-69"/>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России</w:t>
      </w:r>
      <w:r>
        <w:rPr>
          <w:rFonts w:ascii="Times New Roman" w:eastAsia="Times New Roman" w:hAnsi="Times New Roman" w:cs="Times New Roman"/>
        </w:rPr>
        <w:t xml:space="preserve"> // УФК по ХМАО-Югре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w:t>
      </w:r>
      <w:r>
        <w:rPr>
          <w:rFonts w:ascii="Times New Roman" w:eastAsia="Times New Roman" w:hAnsi="Times New Roman" w:cs="Times New Roman"/>
        </w:rPr>
        <w:t xml:space="preserve">7162163 УИН </w:t>
      </w:r>
      <w:r>
        <w:rPr>
          <w:rFonts w:ascii="Times New Roman" w:eastAsia="Times New Roman" w:hAnsi="Times New Roman" w:cs="Times New Roman"/>
        </w:rPr>
        <w:t>18810486260250003209</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0rplc-72"/>
          <w:rFonts w:ascii="Times New Roman" w:eastAsia="Times New Roman" w:hAnsi="Times New Roman" w:cs="Times New Roman"/>
        </w:rPr>
        <w:t>фио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0rplc-73"/>
          <w:rFonts w:ascii="Times New Roman" w:eastAsia="Times New Roman" w:hAnsi="Times New Roman" w:cs="Times New Roman"/>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FIOgrp-13rplc-3">
    <w:name w:val="cat-FIO grp-13 rplc-3"/>
    <w:basedOn w:val="DefaultParagraphFont"/>
  </w:style>
  <w:style w:type="character" w:customStyle="1" w:styleId="cat-FIOgrp-14rplc-4">
    <w:name w:val="cat-FIO grp-14 rplc-4"/>
    <w:basedOn w:val="DefaultParagraphFont"/>
  </w:style>
  <w:style w:type="character" w:customStyle="1" w:styleId="cat-UserDefinedgrp-36rplc-6">
    <w:name w:val="cat-UserDefined grp-36 rplc-6"/>
    <w:basedOn w:val="DefaultParagraphFont"/>
  </w:style>
  <w:style w:type="character" w:customStyle="1" w:styleId="cat-ExternalSystemDefinedgrp-34rplc-7">
    <w:name w:val="cat-ExternalSystemDefined grp-34 rplc-7"/>
    <w:basedOn w:val="DefaultParagraphFont"/>
  </w:style>
  <w:style w:type="character" w:customStyle="1" w:styleId="cat-PassportDatagrp-22rplc-8">
    <w:name w:val="cat-PassportData grp-22 rplc-8"/>
    <w:basedOn w:val="DefaultParagraphFont"/>
  </w:style>
  <w:style w:type="character" w:customStyle="1" w:styleId="cat-UserDefinedgrp-37rplc-9">
    <w:name w:val="cat-UserDefined grp-37 rplc-9"/>
    <w:basedOn w:val="DefaultParagraphFont"/>
  </w:style>
  <w:style w:type="character" w:customStyle="1" w:styleId="cat-UserDefinedgrp-38rplc-12">
    <w:name w:val="cat-UserDefined grp-38 rplc-12"/>
    <w:basedOn w:val="DefaultParagraphFont"/>
  </w:style>
  <w:style w:type="character" w:customStyle="1" w:styleId="cat-PassportDatagrp-23rplc-13">
    <w:name w:val="cat-PassportData grp-23 rplc-13"/>
    <w:basedOn w:val="DefaultParagraphFont"/>
  </w:style>
  <w:style w:type="character" w:customStyle="1" w:styleId="cat-ExternalSystemDefinedgrp-35rplc-14">
    <w:name w:val="cat-ExternalSystemDefined grp-35 rplc-14"/>
    <w:basedOn w:val="DefaultParagraphFont"/>
  </w:style>
  <w:style w:type="character" w:customStyle="1" w:styleId="cat-ExternalSystemDefinedgrp-33rplc-15">
    <w:name w:val="cat-ExternalSystemDefined grp-33 rplc-15"/>
    <w:basedOn w:val="DefaultParagraphFont"/>
  </w:style>
  <w:style w:type="character" w:customStyle="1" w:styleId="cat-ExternalSystemDefinedgrp-32rplc-16">
    <w:name w:val="cat-ExternalSystemDefined grp-32 rplc-16"/>
    <w:basedOn w:val="DefaultParagraphFont"/>
  </w:style>
  <w:style w:type="character" w:customStyle="1" w:styleId="cat-UserDefinedgrp-39rplc-19">
    <w:name w:val="cat-UserDefined grp-39 rplc-19"/>
    <w:basedOn w:val="DefaultParagraphFont"/>
  </w:style>
  <w:style w:type="character" w:customStyle="1" w:styleId="cat-FIOgrp-14rplc-22">
    <w:name w:val="cat-FIO grp-14 rplc-22"/>
    <w:basedOn w:val="DefaultParagraphFont"/>
  </w:style>
  <w:style w:type="character" w:customStyle="1" w:styleId="cat-CarMakeModelgrp-26rplc-23">
    <w:name w:val="cat-CarMakeModel grp-26 rplc-23"/>
    <w:basedOn w:val="DefaultParagraphFont"/>
  </w:style>
  <w:style w:type="character" w:customStyle="1" w:styleId="cat-UserDefinedgrp-40rplc-24">
    <w:name w:val="cat-UserDefined grp-40 rplc-24"/>
    <w:basedOn w:val="DefaultParagraphFont"/>
  </w:style>
  <w:style w:type="character" w:customStyle="1" w:styleId="cat-FIOgrp-14rplc-26">
    <w:name w:val="cat-FIO grp-14 rplc-26"/>
    <w:basedOn w:val="DefaultParagraphFont"/>
  </w:style>
  <w:style w:type="character" w:customStyle="1" w:styleId="cat-FIOgrp-14rplc-27">
    <w:name w:val="cat-FIO grp-14 rplc-27"/>
    <w:basedOn w:val="DefaultParagraphFont"/>
  </w:style>
  <w:style w:type="character" w:customStyle="1" w:styleId="cat-CarMakeModelgrp-27rplc-29">
    <w:name w:val="cat-CarMakeModel grp-27 rplc-29"/>
    <w:basedOn w:val="DefaultParagraphFont"/>
  </w:style>
  <w:style w:type="character" w:customStyle="1" w:styleId="cat-UserDefinedgrp-40rplc-30">
    <w:name w:val="cat-UserDefined grp-40 rplc-30"/>
    <w:basedOn w:val="DefaultParagraphFont"/>
  </w:style>
  <w:style w:type="character" w:customStyle="1" w:styleId="cat-UserDefinedgrp-41rplc-33">
    <w:name w:val="cat-UserDefined grp-41 rplc-33"/>
    <w:basedOn w:val="DefaultParagraphFont"/>
  </w:style>
  <w:style w:type="character" w:customStyle="1" w:styleId="cat-FIOgrp-14rplc-35">
    <w:name w:val="cat-FIO grp-14 rplc-35"/>
    <w:basedOn w:val="DefaultParagraphFont"/>
  </w:style>
  <w:style w:type="character" w:customStyle="1" w:styleId="cat-FIOgrp-14rplc-36">
    <w:name w:val="cat-FIO grp-14 rplc-36"/>
    <w:basedOn w:val="DefaultParagraphFont"/>
  </w:style>
  <w:style w:type="character" w:customStyle="1" w:styleId="cat-UserDefinedgrp-42rplc-37">
    <w:name w:val="cat-UserDefined grp-42 rplc-37"/>
    <w:basedOn w:val="DefaultParagraphFont"/>
  </w:style>
  <w:style w:type="character" w:customStyle="1" w:styleId="cat-FIOgrp-14rplc-39">
    <w:name w:val="cat-FIO grp-14 rplc-39"/>
    <w:basedOn w:val="DefaultParagraphFont"/>
  </w:style>
  <w:style w:type="character" w:customStyle="1" w:styleId="cat-UserDefinedgrp-43rplc-40">
    <w:name w:val="cat-UserDefined grp-43 rplc-40"/>
    <w:basedOn w:val="DefaultParagraphFont"/>
  </w:style>
  <w:style w:type="character" w:customStyle="1" w:styleId="cat-FIOgrp-14rplc-42">
    <w:name w:val="cat-FIO grp-14 rplc-42"/>
    <w:basedOn w:val="DefaultParagraphFont"/>
  </w:style>
  <w:style w:type="character" w:customStyle="1" w:styleId="cat-UserDefinedgrp-44rplc-43">
    <w:name w:val="cat-UserDefined grp-44 rplc-43"/>
    <w:basedOn w:val="DefaultParagraphFont"/>
  </w:style>
  <w:style w:type="character" w:customStyle="1" w:styleId="cat-FIOgrp-14rplc-45">
    <w:name w:val="cat-FIO grp-14 rplc-45"/>
    <w:basedOn w:val="DefaultParagraphFont"/>
  </w:style>
  <w:style w:type="character" w:customStyle="1" w:styleId="cat-FIOgrp-14rplc-46">
    <w:name w:val="cat-FIO grp-14 rplc-46"/>
    <w:basedOn w:val="DefaultParagraphFont"/>
  </w:style>
  <w:style w:type="character" w:customStyle="1" w:styleId="cat-FIOgrp-16rplc-47">
    <w:name w:val="cat-FIO grp-16 rplc-47"/>
    <w:basedOn w:val="DefaultParagraphFont"/>
  </w:style>
  <w:style w:type="character" w:customStyle="1" w:styleId="cat-FIOgrp-17rplc-48">
    <w:name w:val="cat-FIO grp-17 rplc-48"/>
    <w:basedOn w:val="DefaultParagraphFont"/>
  </w:style>
  <w:style w:type="character" w:customStyle="1" w:styleId="cat-FIOgrp-18rplc-49">
    <w:name w:val="cat-FIO grp-18 rplc-49"/>
    <w:basedOn w:val="DefaultParagraphFont"/>
  </w:style>
  <w:style w:type="character" w:customStyle="1" w:styleId="cat-FIOgrp-19rplc-50">
    <w:name w:val="cat-FIO grp-19 rplc-50"/>
    <w:basedOn w:val="DefaultParagraphFont"/>
  </w:style>
  <w:style w:type="character" w:customStyle="1" w:styleId="cat-FIOgrp-14rplc-52">
    <w:name w:val="cat-FIO grp-14 rplc-52"/>
    <w:basedOn w:val="DefaultParagraphFont"/>
  </w:style>
  <w:style w:type="character" w:customStyle="1" w:styleId="cat-FIOgrp-14rplc-53">
    <w:name w:val="cat-FIO grp-14 rplc-53"/>
    <w:basedOn w:val="DefaultParagraphFont"/>
  </w:style>
  <w:style w:type="character" w:customStyle="1" w:styleId="cat-FIOgrp-14rplc-54">
    <w:name w:val="cat-FIO grp-14 rplc-54"/>
    <w:basedOn w:val="DefaultParagraphFont"/>
  </w:style>
  <w:style w:type="character" w:customStyle="1" w:styleId="cat-UserDefinedgrp-45rplc-55">
    <w:name w:val="cat-UserDefined grp-45 rplc-55"/>
    <w:basedOn w:val="DefaultParagraphFont"/>
  </w:style>
  <w:style w:type="character" w:customStyle="1" w:styleId="cat-FIOgrp-14rplc-57">
    <w:name w:val="cat-FIO grp-14 rplc-57"/>
    <w:basedOn w:val="DefaultParagraphFont"/>
  </w:style>
  <w:style w:type="character" w:customStyle="1" w:styleId="cat-FIOgrp-14rplc-58">
    <w:name w:val="cat-FIO grp-14 rplc-58"/>
    <w:basedOn w:val="DefaultParagraphFont"/>
  </w:style>
  <w:style w:type="character" w:customStyle="1" w:styleId="cat-FIOgrp-14rplc-59">
    <w:name w:val="cat-FIO grp-14 rplc-59"/>
    <w:basedOn w:val="DefaultParagraphFont"/>
  </w:style>
  <w:style w:type="character" w:customStyle="1" w:styleId="cat-FIOgrp-15rplc-60">
    <w:name w:val="cat-FIO grp-15 rplc-60"/>
    <w:basedOn w:val="DefaultParagraphFont"/>
  </w:style>
  <w:style w:type="character" w:customStyle="1" w:styleId="cat-UserDefinedgrp-36rplc-61">
    <w:name w:val="cat-UserDefined grp-36 rplc-61"/>
    <w:basedOn w:val="DefaultParagraphFont"/>
  </w:style>
  <w:style w:type="character" w:customStyle="1" w:styleId="cat-Sumgrp-21rplc-62">
    <w:name w:val="cat-Sum grp-21 rplc-62"/>
    <w:basedOn w:val="DefaultParagraphFont"/>
  </w:style>
  <w:style w:type="character" w:customStyle="1" w:styleId="cat-FIOgrp-17rplc-63">
    <w:name w:val="cat-FIO grp-17 rplc-63"/>
    <w:basedOn w:val="DefaultParagraphFont"/>
  </w:style>
  <w:style w:type="character" w:customStyle="1" w:styleId="cat-OrganizationNamegrp-24rplc-69">
    <w:name w:val="cat-OrganizationName grp-24 rplc-69"/>
    <w:basedOn w:val="DefaultParagraphFont"/>
  </w:style>
  <w:style w:type="character" w:customStyle="1" w:styleId="cat-FIOgrp-20rplc-72">
    <w:name w:val="cat-FIO grp-20 rplc-72"/>
    <w:basedOn w:val="DefaultParagraphFont"/>
  </w:style>
  <w:style w:type="character" w:customStyle="1" w:styleId="cat-FIOgrp-20rplc-73">
    <w:name w:val="cat-FIO grp-20 rplc-7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